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911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1-2025-004067-69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Анны Григорьевны,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гражданки РФ, проживающей по адресу: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 генеральным директором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Захарова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не позднее 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Захарова А.Г.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26055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26.10.2024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Захаровой А.Г.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Захарову Анну Григорьевну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0412365400675009112515172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5-911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4rplc-24">
    <w:name w:val="cat-UserDefined grp-3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